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1757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Линько Владислава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8rplc-1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п. Солнечный, ул. Строителей, дом 9, квартира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зарегистрированный по адресу: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8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9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предоставил, в деле имеется отметк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прибыло вместо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9rplc-3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Линько Владислава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00 </w:t>
      </w:r>
      <w:r>
        <w:rPr>
          <w:rFonts w:ascii="Times New Roman" w:eastAsia="Times New Roman" w:hAnsi="Times New Roman" w:cs="Times New Roman"/>
          <w:sz w:val="28"/>
          <w:szCs w:val="28"/>
        </w:rPr>
        <w:t>коп.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3792520163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9rplc-28">
    <w:name w:val="cat-UserDefined grp-39 rplc-28"/>
    <w:basedOn w:val="DefaultParagraphFont"/>
  </w:style>
  <w:style w:type="character" w:customStyle="1" w:styleId="cat-UserDefinedgrp-39rplc-37">
    <w:name w:val="cat-UserDefined grp-3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